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Southern Economy in 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ruling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bringing a formal charges against a public official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Southern white who had opposed  secession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Enforced separation of races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plant of the nightshade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North American cereal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second African American senator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 laws used by  southerners to control African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secret society to terrorize  African Americans and their white allies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given by southerners northern whites who went south to start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black senator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Enslaved person who had been freed by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White soft fibrous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expression used by southern authors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Prevented poor people from voting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 who is a legal property of another </w:t>
            </w:r>
          </w:p>
        </w:tc>
      </w:tr>
    </w:tbl>
    <w:p>
      <w:pPr>
        <w:pStyle w:val="WordBankMedium"/>
      </w:pPr>
      <w:r>
        <w:t xml:space="preserve">   Cotton     </w:t>
      </w:r>
      <w:r>
        <w:t xml:space="preserve">   King cotton     </w:t>
      </w:r>
      <w:r>
        <w:t xml:space="preserve">   Salveocracy    </w:t>
      </w:r>
      <w:r>
        <w:t xml:space="preserve">   Slave    </w:t>
      </w:r>
      <w:r>
        <w:t xml:space="preserve">   Corn     </w:t>
      </w:r>
      <w:r>
        <w:t xml:space="preserve">   Black codes    </w:t>
      </w:r>
      <w:r>
        <w:t xml:space="preserve">   Scalawag    </w:t>
      </w:r>
      <w:r>
        <w:t xml:space="preserve">   Tobacco    </w:t>
      </w:r>
      <w:r>
        <w:t xml:space="preserve">   Carpetbagger     </w:t>
      </w:r>
      <w:r>
        <w:t xml:space="preserve">   Poll tax    </w:t>
      </w:r>
      <w:r>
        <w:t xml:space="preserve">   Hiram Revels    </w:t>
      </w:r>
      <w:r>
        <w:t xml:space="preserve">   Blanche Bruce     </w:t>
      </w:r>
      <w:r>
        <w:t xml:space="preserve">   Freedman    </w:t>
      </w:r>
      <w:r>
        <w:t xml:space="preserve">   Ku Klux Klan    </w:t>
      </w:r>
      <w:r>
        <w:t xml:space="preserve">   Impeachment     </w:t>
      </w:r>
      <w:r>
        <w:t xml:space="preserve">   Segregation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Southern Economy in the Civil War</dc:title>
  <dcterms:created xsi:type="dcterms:W3CDTF">2021-10-11T17:07:19Z</dcterms:created>
  <dcterms:modified xsi:type="dcterms:W3CDTF">2021-10-11T17:07:19Z</dcterms:modified>
</cp:coreProperties>
</file>