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México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green bell pepper    </w:t>
      </w:r>
      <w:r>
        <w:t xml:space="preserve">   Kosher salt    </w:t>
      </w:r>
      <w:r>
        <w:t xml:space="preserve">   Tomato    </w:t>
      </w:r>
      <w:r>
        <w:t xml:space="preserve">   Pork    </w:t>
      </w:r>
      <w:r>
        <w:t xml:space="preserve">   soy sauce    </w:t>
      </w:r>
      <w:r>
        <w:t xml:space="preserve">   cumin seed    </w:t>
      </w:r>
      <w:r>
        <w:t xml:space="preserve">   black peppercorns    </w:t>
      </w:r>
      <w:r>
        <w:t xml:space="preserve">   oregano    </w:t>
      </w:r>
      <w:r>
        <w:t xml:space="preserve">   achiote    </w:t>
      </w:r>
      <w:r>
        <w:t xml:space="preserve">   Vegetable oil    </w:t>
      </w:r>
      <w:r>
        <w:t xml:space="preserve">   Garlic    </w:t>
      </w:r>
      <w:r>
        <w:t xml:space="preserve">  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México </dc:title>
  <dcterms:created xsi:type="dcterms:W3CDTF">2021-10-11T17:06:58Z</dcterms:created>
  <dcterms:modified xsi:type="dcterms:W3CDTF">2021-10-11T17:06:58Z</dcterms:modified>
</cp:coreProperties>
</file>