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Right Whale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animal such as the southern wright whale is a C___________?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whale is a southern wright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southern right whales love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favourite food of the southern right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white lumps on the southern right whales head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baleen whales is M___________?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right whales are on the  ________________ list.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southern right whales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southern right whales travel to a new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animal is a sourthern right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right whale are p___________?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tail of a whale?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Right Whale Behaviour</dc:title>
  <dcterms:created xsi:type="dcterms:W3CDTF">2021-10-11T17:06:56Z</dcterms:created>
  <dcterms:modified xsi:type="dcterms:W3CDTF">2021-10-11T17:06:56Z</dcterms:modified>
</cp:coreProperties>
</file>