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Southern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attractive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mean,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Suppose, Guess, 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Tired, Warn out,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sense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moaning or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 whose behavior is not morally correct or proper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someone agitated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annoy or bother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leave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ruining your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to something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potato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Slang</dc:title>
  <dcterms:created xsi:type="dcterms:W3CDTF">2021-10-11T17:06:31Z</dcterms:created>
  <dcterms:modified xsi:type="dcterms:W3CDTF">2021-10-11T17:06:31Z</dcterms:modified>
</cp:coreProperties>
</file>