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Scissor-tailed Flycatcher is my official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state animal is a Gray Squirrel! I am also the 15th State!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large body of water located just off the East Coast!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nicknamed "The Volunteer State" and my official animal is the Raccoon!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state flower is the "Rhododendron"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state flower is the "American Dogwood"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large body of water next to Mexico and I surround Galveston Island!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nicknamed "The Sunshine State" and the "Orange Blossom" is my state flower!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abbreviation is 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the very 1st state in the 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capitol is Annapolis and my biggest city is Baltimore!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am the "Lone Star State" and my capitol is Austin!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twin state who lives above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biggest city, Jackson, is also my capitol!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nickname is "The Heart of Dixie".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Mardi Gras is HUGE here, I'm also referred to as "The Boot".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a twin state who lives below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biggest city is Atlanta and my state bird is a "Brown Thrasher".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States</dc:title>
  <dcterms:created xsi:type="dcterms:W3CDTF">2021-10-11T17:08:15Z</dcterms:created>
  <dcterms:modified xsi:type="dcterms:W3CDTF">2021-10-11T17:08:15Z</dcterms:modified>
</cp:coreProperties>
</file>