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Columbia is the capital of _____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Nashville is the capital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Rock is _________'s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Tallahassee is ________'s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Jackson is the capital of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Baton Rouge is the capital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Richmond is __________'s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Raleigh is ______ ________'s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Montgomery is __________' s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Charleston is the capital of _____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Atlanta is ________'s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Frankfort is the capital of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States</dc:title>
  <dcterms:created xsi:type="dcterms:W3CDTF">2021-10-11T17:07:29Z</dcterms:created>
  <dcterms:modified xsi:type="dcterms:W3CDTF">2021-10-11T17:07:29Z</dcterms:modified>
</cp:coreProperties>
</file>