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Southern Thanksgiving Dinner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Apple Pie    </w:t>
      </w:r>
      <w:r>
        <w:t xml:space="preserve">   Candied Yams    </w:t>
      </w:r>
      <w:r>
        <w:t xml:space="preserve">   Ceasar Salad    </w:t>
      </w:r>
      <w:r>
        <w:t xml:space="preserve">   Chicken Stuffing    </w:t>
      </w:r>
      <w:r>
        <w:t xml:space="preserve">   Chittlings    </w:t>
      </w:r>
      <w:r>
        <w:t xml:space="preserve">   Corn    </w:t>
      </w:r>
      <w:r>
        <w:t xml:space="preserve">   Cornbread Stuffing    </w:t>
      </w:r>
      <w:r>
        <w:t xml:space="preserve">   Cranberries    </w:t>
      </w:r>
      <w:r>
        <w:t xml:space="preserve">   Honey Baked Ham    </w:t>
      </w:r>
      <w:r>
        <w:t xml:space="preserve">   Macaroni and Cheese    </w:t>
      </w:r>
      <w:r>
        <w:t xml:space="preserve">   Mashed Potatoes    </w:t>
      </w:r>
      <w:r>
        <w:t xml:space="preserve">   Peach Cobbler    </w:t>
      </w:r>
      <w:r>
        <w:t xml:space="preserve">   Porridge    </w:t>
      </w:r>
      <w:r>
        <w:t xml:space="preserve">   Stuffing    </w:t>
      </w:r>
      <w:r>
        <w:t xml:space="preserve">   Sweet Potato Pie    </w:t>
      </w:r>
      <w:r>
        <w:t xml:space="preserve">   Thanksgiving Dinner    </w:t>
      </w:r>
      <w:r>
        <w:t xml:space="preserve">   Turkey    </w:t>
      </w:r>
      <w:r>
        <w:t xml:space="preserve">   Turkey Gravy    </w:t>
      </w:r>
      <w:r>
        <w:t xml:space="preserve">   Turkey Stuffing    </w:t>
      </w:r>
      <w:r>
        <w:t xml:space="preserve">   Wildgame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Southern Thanksgiving Dinner</dc:title>
  <dcterms:created xsi:type="dcterms:W3CDTF">2021-10-11T17:06:43Z</dcterms:created>
  <dcterms:modified xsi:type="dcterms:W3CDTF">2021-10-11T17:06:43Z</dcterms:modified>
</cp:coreProperties>
</file>