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Tri-State Dynasty Youth Football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Oklahoma    </w:t>
      </w:r>
      <w:r>
        <w:t xml:space="preserve">   Louisiana    </w:t>
      </w:r>
      <w:r>
        <w:t xml:space="preserve">   Arkansas    </w:t>
      </w:r>
      <w:r>
        <w:t xml:space="preserve">   Texas    </w:t>
      </w:r>
      <w:r>
        <w:t xml:space="preserve">   Dance    </w:t>
      </w:r>
      <w:r>
        <w:t xml:space="preserve">   Cheer    </w:t>
      </w:r>
      <w:r>
        <w:t xml:space="preserve">   Tackle    </w:t>
      </w:r>
      <w:r>
        <w:t xml:space="preserve">   Flag    </w:t>
      </w:r>
      <w:r>
        <w:t xml:space="preserve">   Memories    </w:t>
      </w:r>
      <w:r>
        <w:t xml:space="preserve">   Fun    </w:t>
      </w:r>
      <w:r>
        <w:t xml:space="preserve">   League    </w:t>
      </w:r>
      <w:r>
        <w:t xml:space="preserve">   Football    </w:t>
      </w:r>
      <w:r>
        <w:t xml:space="preserve">   Youth    </w:t>
      </w:r>
      <w:r>
        <w:t xml:space="preserve">   Dynasty    </w:t>
      </w:r>
      <w:r>
        <w:t xml:space="preserve">   Tri-State    </w:t>
      </w:r>
      <w:r>
        <w:t xml:space="preserve">   Southern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Tri-State Dynasty Youth Football League</dc:title>
  <dcterms:created xsi:type="dcterms:W3CDTF">2021-10-11T17:06:53Z</dcterms:created>
  <dcterms:modified xsi:type="dcterms:W3CDTF">2021-10-11T17:06:53Z</dcterms:modified>
</cp:coreProperties>
</file>