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and Eastern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piece of land is divided into two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body of water lies between Vietnam and the Philippines?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Huang He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land form stretches across southern Mongolia and northern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Mekong River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most important river in the Indian subcontinent?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piece of land is an island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land form lies along the northern edge of the Indian subcontinent?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body of water lies between the Asian continent and Japan?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body of water lies between China and Korea?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has fewer mountains, good farmland, good trade, and travel routes by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has many mountains and little farmland?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river is named for the muddy yellow silt that carries it along its path through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body of water lies between Africa to the west, Asia to the north, and Australia to the 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body of water does large rivers, including the Ganges River flow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river provides hydroelectric power, water for irrigation, and transportation?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land form is nestled between two rugged mountain ranges?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the Ganges River located?</w:t>
            </w:r>
          </w:p>
        </w:tc>
      </w:tr>
    </w:tbl>
    <w:p>
      <w:pPr>
        <w:pStyle w:val="WordBankLarge"/>
      </w:pPr>
      <w:r>
        <w:t xml:space="preserve">   Ganges    </w:t>
      </w:r>
      <w:r>
        <w:t xml:space="preserve">   Huang He    </w:t>
      </w:r>
      <w:r>
        <w:t xml:space="preserve">   Yangtze    </w:t>
      </w:r>
      <w:r>
        <w:t xml:space="preserve">   Bay of Bengal    </w:t>
      </w:r>
      <w:r>
        <w:t xml:space="preserve">   Indian Ocean    </w:t>
      </w:r>
      <w:r>
        <w:t xml:space="preserve">   Sea of Japan    </w:t>
      </w:r>
      <w:r>
        <w:t xml:space="preserve">   South China Sea    </w:t>
      </w:r>
      <w:r>
        <w:t xml:space="preserve">   Yellow Sea    </w:t>
      </w:r>
      <w:r>
        <w:t xml:space="preserve">   Gobi    </w:t>
      </w:r>
      <w:r>
        <w:t xml:space="preserve">   Taklimakan    </w:t>
      </w:r>
      <w:r>
        <w:t xml:space="preserve">   Himalayan    </w:t>
      </w:r>
      <w:r>
        <w:t xml:space="preserve">   Korean Peninsula    </w:t>
      </w:r>
      <w:r>
        <w:t xml:space="preserve">   Japan    </w:t>
      </w:r>
      <w:r>
        <w:t xml:space="preserve">   China    </w:t>
      </w:r>
      <w:r>
        <w:t xml:space="preserve">   India    </w:t>
      </w:r>
      <w:r>
        <w:t xml:space="preserve">   South Korea    </w:t>
      </w:r>
      <w:r>
        <w:t xml:space="preserve">   North Korea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and Eastern Asia</dc:title>
  <dcterms:created xsi:type="dcterms:W3CDTF">2021-10-11T17:07:45Z</dcterms:created>
  <dcterms:modified xsi:type="dcterms:W3CDTF">2021-10-11T17:07:45Z</dcterms:modified>
</cp:coreProperties>
</file>