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and 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 between vietnam and te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 of pacific ocean lies between asia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 in the himalayan mountains and ends  in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desert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arm of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ends in the arabian sea starts in the himalayas in tibet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lives of 60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the yellow sea and the sea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 on the northern edge of the indian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northwestern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Chinas second largest river and called Chinas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and longest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Lies between china and 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largest ocean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</dc:title>
  <dcterms:created xsi:type="dcterms:W3CDTF">2022-08-22T21:42:19Z</dcterms:created>
  <dcterms:modified xsi:type="dcterms:W3CDTF">2022-08-22T21:42:19Z</dcterms:modified>
</cp:coreProperties>
</file>