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and Eastern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People's Republic    </w:t>
      </w:r>
      <w:r>
        <w:t xml:space="preserve">   Great Leap Forward    </w:t>
      </w:r>
      <w:r>
        <w:t xml:space="preserve">   Tiananmen Square    </w:t>
      </w:r>
      <w:r>
        <w:t xml:space="preserve">   Cultural Revolution    </w:t>
      </w:r>
      <w:r>
        <w:t xml:space="preserve">   Oligarchy    </w:t>
      </w:r>
      <w:r>
        <w:t xml:space="preserve">   Mohandis Gandhi    </w:t>
      </w:r>
      <w:r>
        <w:t xml:space="preserve">   Dynasty    </w:t>
      </w:r>
      <w:r>
        <w:t xml:space="preserve">   Autocracy    </w:t>
      </w:r>
      <w:r>
        <w:t xml:space="preserve">   Dictatorship    </w:t>
      </w:r>
      <w:r>
        <w:t xml:space="preserve">   Federal Republic    </w:t>
      </w:r>
      <w:r>
        <w:t xml:space="preserve">   Parliamentary Democracy    </w:t>
      </w:r>
      <w:r>
        <w:t xml:space="preserve">   Mao Zedong    </w:t>
      </w:r>
      <w:r>
        <w:t xml:space="preserve">   Communism    </w:t>
      </w:r>
      <w:r>
        <w:t xml:space="preserve">   Constitutional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and Eastern Asia</dc:title>
  <dcterms:created xsi:type="dcterms:W3CDTF">2021-10-11T17:06:51Z</dcterms:created>
  <dcterms:modified xsi:type="dcterms:W3CDTF">2021-10-11T17:06:51Z</dcterms:modified>
</cp:coreProperties>
</file>