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McCarthy    </w:t>
      </w:r>
      <w:r>
        <w:t xml:space="preserve">   Watson    </w:t>
      </w:r>
      <w:r>
        <w:t xml:space="preserve">   Doyle    </w:t>
      </w:r>
      <w:r>
        <w:t xml:space="preserve">   Benjamin    </w:t>
      </w:r>
      <w:r>
        <w:t xml:space="preserve">   Ogle    </w:t>
      </w:r>
      <w:r>
        <w:t xml:space="preserve">   Glynn    </w:t>
      </w:r>
      <w:r>
        <w:t xml:space="preserve">   Gilchrist    </w:t>
      </w:r>
      <w:r>
        <w:t xml:space="preserve">   Parry    </w:t>
      </w:r>
      <w:r>
        <w:t xml:space="preserve">   Lacey    </w:t>
      </w:r>
      <w:r>
        <w:t xml:space="preserve">   Morgan    </w:t>
      </w:r>
      <w:r>
        <w:t xml:space="preserve">   Green    </w:t>
      </w:r>
      <w:r>
        <w:t xml:space="preserve">   Homson-smith    </w:t>
      </w:r>
      <w:r>
        <w:t xml:space="preserve">   Hanford    </w:t>
      </w:r>
      <w:r>
        <w:t xml:space="preserve">   winnard    </w:t>
      </w:r>
      <w:r>
        <w:t xml:space="preserve">   sampson    </w:t>
      </w:r>
      <w:r>
        <w:t xml:space="preserve">   Charles    </w:t>
      </w:r>
      <w:r>
        <w:t xml:space="preserve">   Astles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Southport</dc:title>
  <dcterms:created xsi:type="dcterms:W3CDTF">2021-10-11T17:07:46Z</dcterms:created>
  <dcterms:modified xsi:type="dcterms:W3CDTF">2021-10-11T17:07:46Z</dcterms:modified>
</cp:coreProperties>
</file>