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VBS    </w:t>
      </w:r>
      <w:r>
        <w:t xml:space="preserve">   Offering    </w:t>
      </w:r>
      <w:r>
        <w:t xml:space="preserve">   Pastor    </w:t>
      </w:r>
      <w:r>
        <w:t xml:space="preserve">   Grace    </w:t>
      </w:r>
      <w:r>
        <w:t xml:space="preserve">   Jesus Christ    </w:t>
      </w:r>
      <w:r>
        <w:t xml:space="preserve">   Love    </w:t>
      </w:r>
      <w:r>
        <w:t xml:space="preserve">   Fellowship    </w:t>
      </w:r>
      <w:r>
        <w:t xml:space="preserve">   Missions    </w:t>
      </w:r>
      <w:r>
        <w:t xml:space="preserve">   Awanas    </w:t>
      </w:r>
      <w:r>
        <w:t xml:space="preserve">   Kaboodles    </w:t>
      </w:r>
      <w:r>
        <w:t xml:space="preserve">   Choir    </w:t>
      </w:r>
      <w:r>
        <w:t xml:space="preserve">   Hymnal    </w:t>
      </w:r>
      <w:r>
        <w:t xml:space="preserve">   Mathetes    </w:t>
      </w:r>
      <w:r>
        <w:t xml:space="preserve">   Victory    </w:t>
      </w:r>
      <w:r>
        <w:t xml:space="preserve">   Friendship    </w:t>
      </w:r>
      <w:r>
        <w:t xml:space="preserve">   Joy    </w:t>
      </w:r>
      <w:r>
        <w:t xml:space="preserve">   Teacher    </w:t>
      </w:r>
      <w:r>
        <w:t xml:space="preserve">   Deacon    </w:t>
      </w:r>
      <w:r>
        <w:t xml:space="preserve">   Pew    </w:t>
      </w:r>
      <w:r>
        <w:t xml:space="preserve">   Baptist    </w:t>
      </w:r>
      <w:r>
        <w:t xml:space="preserve">   Southside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Southside</dc:title>
  <dcterms:created xsi:type="dcterms:W3CDTF">2021-10-11T17:07:44Z</dcterms:created>
  <dcterms:modified xsi:type="dcterms:W3CDTF">2021-10-11T17:07:44Z</dcterms:modified>
</cp:coreProperties>
</file>