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Southwark Book Award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musa    </w:t>
      </w:r>
      <w:r>
        <w:t xml:space="preserve">   omar    </w:t>
      </w:r>
      <w:r>
        <w:t xml:space="preserve">   welcome to nowhere    </w:t>
      </w:r>
      <w:r>
        <w:t xml:space="preserve">   becca    </w:t>
      </w:r>
      <w:r>
        <w:t xml:space="preserve">   joe    </w:t>
      </w:r>
      <w:r>
        <w:t xml:space="preserve">   liekillwalkaway    </w:t>
      </w:r>
      <w:r>
        <w:t xml:space="preserve">   lilith    </w:t>
      </w:r>
      <w:r>
        <w:t xml:space="preserve">   thorn    </w:t>
      </w:r>
      <w:r>
        <w:t xml:space="preserve">   shadowmagic    </w:t>
      </w:r>
      <w:r>
        <w:t xml:space="preserve">   melody    </w:t>
      </w:r>
      <w:r>
        <w:t xml:space="preserve">   matthew    </w:t>
      </w:r>
      <w:r>
        <w:t xml:space="preserve">   goldfishboy    </w:t>
      </w:r>
      <w:r>
        <w:t xml:space="preserve">   nick    </w:t>
      </w:r>
      <w:r>
        <w:t xml:space="preserve">   coby    </w:t>
      </w:r>
      <w:r>
        <w:t xml:space="preserve">   Booked    </w:t>
      </w:r>
      <w:r>
        <w:t xml:space="preserve">   Sparrow    </w:t>
      </w:r>
      <w:r>
        <w:t xml:space="preserve">   Mouse    </w:t>
      </w:r>
      <w:r>
        <w:t xml:space="preserve">   The Huntress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Book Award 2018</dc:title>
  <dcterms:created xsi:type="dcterms:W3CDTF">2021-10-11T17:07:16Z</dcterms:created>
  <dcterms:modified xsi:type="dcterms:W3CDTF">2021-10-11T17:07:16Z</dcterms:modified>
</cp:coreProperties>
</file>