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Southwest Airlines Case Analysis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Southwest being known for having competitive prices along with exceptional customer service is considered what segment of the internal environment?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Barriers to the airline industry are considered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airlines that have tried to imitate Southwest have succeeded.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airline is considered Southwest's biggest competitor from the competitor analysis?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True/False: Southwest originally only flew to Houston, Dallas, and San Antonio to avoid federal regulations.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True/False: Southwest's first flight was on June 18th, 1951.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Southwest serving those with enough disposable income to travel for leisure and professional convenience is considered what segment of the general environment?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 of the major U.S airlines Southwest consistently has the _________ net debt, and one of the highest operating margins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big airway that Southwest acquired in 2010 for $1.4 billion?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Southwest's threat of substitutes are considered _______?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Southwest Airlines Case Analysis</dc:title>
  <dcterms:created xsi:type="dcterms:W3CDTF">2021-10-11T17:07:26Z</dcterms:created>
  <dcterms:modified xsi:type="dcterms:W3CDTF">2021-10-11T17:07:26Z</dcterms:modified>
</cp:coreProperties>
</file>