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city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are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Christianity was founded in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spoken language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Southwest Asia has what type of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 water is very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dessert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city of Judaism is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holy book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river in Southwest Asia</w:t>
            </w:r>
          </w:p>
        </w:tc>
      </w:tr>
    </w:tbl>
    <w:p>
      <w:pPr>
        <w:pStyle w:val="WordBankMedium"/>
      </w:pPr>
      <w:r>
        <w:t xml:space="preserve">   Arid    </w:t>
      </w:r>
      <w:r>
        <w:t xml:space="preserve">   Scarce    </w:t>
      </w:r>
      <w:r>
        <w:t xml:space="preserve">   Seventeen    </w:t>
      </w:r>
      <w:r>
        <w:t xml:space="preserve">   Turkey    </w:t>
      </w:r>
      <w:r>
        <w:t xml:space="preserve">   Rub'al-khali    </w:t>
      </w:r>
      <w:r>
        <w:t xml:space="preserve">   Tigris    </w:t>
      </w:r>
      <w:r>
        <w:t xml:space="preserve">   Arabic    </w:t>
      </w:r>
      <w:r>
        <w:t xml:space="preserve">   Abraham    </w:t>
      </w:r>
      <w:r>
        <w:t xml:space="preserve">   Israel    </w:t>
      </w:r>
      <w:r>
        <w:t xml:space="preserve">   Bible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2021-10-11T17:08:12Z</dcterms:created>
  <dcterms:modified xsi:type="dcterms:W3CDTF">2021-10-11T17:08:12Z</dcterms:modified>
</cp:coreProperties>
</file>