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Southwest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JORDAN    </w:t>
      </w:r>
      <w:r>
        <w:t xml:space="preserve">   ISRAEL    </w:t>
      </w:r>
      <w:r>
        <w:t xml:space="preserve">   KUWAIT    </w:t>
      </w:r>
      <w:r>
        <w:t xml:space="preserve">   QATAR    </w:t>
      </w:r>
      <w:r>
        <w:t xml:space="preserve">   UNITED ARAB EMIRATES    </w:t>
      </w:r>
      <w:r>
        <w:t xml:space="preserve">   IRAN    </w:t>
      </w:r>
      <w:r>
        <w:t xml:space="preserve">   IRAQ    </w:t>
      </w:r>
      <w:r>
        <w:t xml:space="preserve">   OMAN    </w:t>
      </w:r>
      <w:r>
        <w:t xml:space="preserve">   YEMEN    </w:t>
      </w:r>
      <w:r>
        <w:t xml:space="preserve">   SAUDI ARABIA    </w:t>
      </w:r>
      <w:r>
        <w:t xml:space="preserve">   ARABIAN PLATE    </w:t>
      </w:r>
      <w:r>
        <w:t xml:space="preserve">   INDIAN OCEAN    </w:t>
      </w:r>
      <w:r>
        <w:t xml:space="preserve">   GULF OF OMAN    </w:t>
      </w:r>
      <w:r>
        <w:t xml:space="preserve">   ARABIAN SEA    </w:t>
      </w:r>
      <w:r>
        <w:t xml:space="preserve">   GULF OF ADAN    </w:t>
      </w:r>
      <w:r>
        <w:t xml:space="preserve">   RED SEA    </w:t>
      </w:r>
      <w:r>
        <w:t xml:space="preserve">   ARABIAN PENINSULA    </w:t>
      </w:r>
      <w:r>
        <w:t xml:space="preserve">   PERSIAN GULF    </w:t>
      </w:r>
      <w:r>
        <w:t xml:space="preserve">   EUPHRATES    </w:t>
      </w:r>
      <w:r>
        <w:t xml:space="preserve">   TIGRIS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Asia</dc:title>
  <dcterms:created xsi:type="dcterms:W3CDTF">2021-10-11T17:08:24Z</dcterms:created>
  <dcterms:modified xsi:type="dcterms:W3CDTF">2021-10-11T17:08:24Z</dcterms:modified>
</cp:coreProperties>
</file>