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environmental issue facing the countries of the Middle East is the pollution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government does Saudi Arabia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religion do most southwest Asia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Torah which contains the mosaic law is most often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of government does Iraq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makes up the largest ethnic group in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war was caused over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majority of Saudi Arabia is covered in whst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oldest religion of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renewable natural resource has contributed to the growth of the Middle East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2021-10-11T17:06:55Z</dcterms:created>
  <dcterms:modified xsi:type="dcterms:W3CDTF">2021-10-11T17:06:55Z</dcterms:modified>
</cp:coreProperties>
</file>