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Refinery    </w:t>
      </w:r>
      <w:r>
        <w:t xml:space="preserve">   Drip irrigation    </w:t>
      </w:r>
      <w:r>
        <w:t xml:space="preserve">   Petroleum    </w:t>
      </w:r>
      <w:r>
        <w:t xml:space="preserve">   Crude oil    </w:t>
      </w:r>
      <w:r>
        <w:t xml:space="preserve">   Fossil water    </w:t>
      </w:r>
      <w:r>
        <w:t xml:space="preserve">   Persian gulf war    </w:t>
      </w:r>
      <w:r>
        <w:t xml:space="preserve">   Water    </w:t>
      </w:r>
      <w:r>
        <w:t xml:space="preserve">   Turkey    </w:t>
      </w:r>
      <w:r>
        <w:t xml:space="preserve">   Holman heights    </w:t>
      </w:r>
      <w:r>
        <w:t xml:space="preserve">   Salt flat    </w:t>
      </w:r>
      <w:r>
        <w:t xml:space="preserve">   Oasis    </w:t>
      </w:r>
      <w:r>
        <w:t xml:space="preserve">   Rub al khaki    </w:t>
      </w:r>
      <w:r>
        <w:t xml:space="preserve">   Anatolian peninsula    </w:t>
      </w:r>
      <w:r>
        <w:t xml:space="preserve">   Jordan river    </w:t>
      </w:r>
      <w:r>
        <w:t xml:space="preserve">   Dead Sea    </w:t>
      </w:r>
      <w:r>
        <w:t xml:space="preserve">   Taurus mountains    </w:t>
      </w:r>
      <w:r>
        <w:t xml:space="preserve">   Arabian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2021-10-11T17:06:57Z</dcterms:created>
  <dcterms:modified xsi:type="dcterms:W3CDTF">2021-10-11T17:06:57Z</dcterms:modified>
</cp:coreProperties>
</file>