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Lebanon    </w:t>
      </w:r>
      <w:r>
        <w:t xml:space="preserve">   Bahrain    </w:t>
      </w:r>
      <w:r>
        <w:t xml:space="preserve">   Black Sea    </w:t>
      </w:r>
      <w:r>
        <w:t xml:space="preserve">   Euphrates    </w:t>
      </w:r>
      <w:r>
        <w:t xml:space="preserve">   Fertile Crescent    </w:t>
      </w:r>
      <w:r>
        <w:t xml:space="preserve">   Indian Ocean    </w:t>
      </w:r>
      <w:r>
        <w:t xml:space="preserve">   Iraq    </w:t>
      </w:r>
      <w:r>
        <w:t xml:space="preserve">   Mesopotamia    </w:t>
      </w:r>
      <w:r>
        <w:t xml:space="preserve">   Persian Gulf    </w:t>
      </w:r>
      <w:r>
        <w:t xml:space="preserve">   Qatar    </w:t>
      </w:r>
      <w:r>
        <w:t xml:space="preserve">   Sudan    </w:t>
      </w:r>
      <w:r>
        <w:t xml:space="preserve">   Syria    </w:t>
      </w:r>
      <w:r>
        <w:t xml:space="preserve">   Taurus Mountains    </w:t>
      </w:r>
      <w:r>
        <w:t xml:space="preserve">   Tigris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2021-10-11T17:07:28Z</dcterms:created>
  <dcterms:modified xsi:type="dcterms:W3CDTF">2021-10-11T17:07:28Z</dcterms:modified>
</cp:coreProperties>
</file>