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Southwest Asia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Southwest Asia is of this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just a few years, this region may be entirely out of the fresh form of this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area of water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irrigation allows for conservation of precious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that provides water to the entire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kind of water is pumped from underground aquifers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kind of water is pumped from underground aquifers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underground tunnels and wells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Waterwheel run by the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 crude oil into useable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form of oil can not be used for commercial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salt from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sea allows you to float on the surface because of how salty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Farmers can grow these year round because of the warm weather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more eco-friendly options come to the market,  this resource will become less 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Crossword</dc:title>
  <dcterms:created xsi:type="dcterms:W3CDTF">2021-10-11T17:07:00Z</dcterms:created>
  <dcterms:modified xsi:type="dcterms:W3CDTF">2021-10-11T17:07:00Z</dcterms:modified>
</cp:coreProperties>
</file>