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viscous liquid derived from petroleum, especially for use as a fuel or lubricant.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products a country makes best and that arein demand on the world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limiting the amount of foreign goods that can comd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trade barrier which anpounces that a country will not trade with a specific country bacause of problems with the country's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trasaction between 2 counrties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slows down or prevents one country from exchanging goods with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Exhanging with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 commodity, product, or service available and the desire of buyers for it, considered as factors regulating its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used as a medium of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parties in the transactionsee that they will be able to gain something from the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or substances such as minerals, forests, water, and fertile land that occur in nature and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changing from one type of currency (money) 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placed on goods when they are brought into one country from another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of petroleum exporting countries founded to set oil prices and policies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Crossword Puzzle</dc:title>
  <dcterms:created xsi:type="dcterms:W3CDTF">2021-10-11T17:08:14Z</dcterms:created>
  <dcterms:modified xsi:type="dcterms:W3CDTF">2021-10-11T17:08:14Z</dcterms:modified>
</cp:coreProperties>
</file>