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 Asia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Hindu Kush    </w:t>
      </w:r>
      <w:r>
        <w:t xml:space="preserve">   Gulf of Aqaba    </w:t>
      </w:r>
      <w:r>
        <w:t xml:space="preserve">   Gulf of Aden    </w:t>
      </w:r>
      <w:r>
        <w:t xml:space="preserve">   Arabian Sea    </w:t>
      </w:r>
      <w:r>
        <w:t xml:space="preserve">   Strait of Hormuz    </w:t>
      </w:r>
      <w:r>
        <w:t xml:space="preserve">   Empty Quarter    </w:t>
      </w:r>
      <w:r>
        <w:t xml:space="preserve">   Gaza Strip    </w:t>
      </w:r>
      <w:r>
        <w:t xml:space="preserve">   West Bank    </w:t>
      </w:r>
      <w:r>
        <w:t xml:space="preserve">   Taurus Mountains    </w:t>
      </w:r>
      <w:r>
        <w:t xml:space="preserve">   Zagros Mountains    </w:t>
      </w:r>
      <w:r>
        <w:t xml:space="preserve">   Dead Sea    </w:t>
      </w:r>
      <w:r>
        <w:t xml:space="preserve">   Jordan River    </w:t>
      </w:r>
      <w:r>
        <w:t xml:space="preserve">   Red Sea    </w:t>
      </w:r>
      <w:r>
        <w:t xml:space="preserve">   Gulf of Oman    </w:t>
      </w:r>
      <w:r>
        <w:t xml:space="preserve">   Persian Gulf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 Geography</dc:title>
  <dcterms:created xsi:type="dcterms:W3CDTF">2021-10-11T17:07:36Z</dcterms:created>
  <dcterms:modified xsi:type="dcterms:W3CDTF">2021-10-11T17:07:36Z</dcterms:modified>
</cp:coreProperties>
</file>