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Southwest Asia Geography By: Kayla Bolston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Beliefs    </w:t>
      </w:r>
      <w:r>
        <w:t xml:space="preserve">   Climate    </w:t>
      </w:r>
      <w:r>
        <w:t xml:space="preserve">   Crude Oil    </w:t>
      </w:r>
      <w:r>
        <w:t xml:space="preserve">   Culture    </w:t>
      </w:r>
      <w:r>
        <w:t xml:space="preserve">   Desalinization    </w:t>
      </w:r>
      <w:r>
        <w:t xml:space="preserve">   Euphrates River    </w:t>
      </w:r>
      <w:r>
        <w:t xml:space="preserve">   Gaza Strip    </w:t>
      </w:r>
      <w:r>
        <w:t xml:space="preserve">   History    </w:t>
      </w:r>
      <w:r>
        <w:t xml:space="preserve">   Islam    </w:t>
      </w:r>
      <w:r>
        <w:t xml:space="preserve">   Jordan River    </w:t>
      </w:r>
      <w:r>
        <w:t xml:space="preserve">   Koran    </w:t>
      </w:r>
      <w:r>
        <w:t xml:space="preserve">   Kurds    </w:t>
      </w:r>
      <w:r>
        <w:t xml:space="preserve">   Mecca    </w:t>
      </w:r>
      <w:r>
        <w:t xml:space="preserve">   Messiah    </w:t>
      </w:r>
      <w:r>
        <w:t xml:space="preserve">   Middle East    </w:t>
      </w:r>
      <w:r>
        <w:t xml:space="preserve">   Muhammad    </w:t>
      </w:r>
      <w:r>
        <w:t xml:space="preserve">   Muslims    </w:t>
      </w:r>
      <w:r>
        <w:t xml:space="preserve">   OPEC    </w:t>
      </w:r>
      <w:r>
        <w:t xml:space="preserve">   Palestinians    </w:t>
      </w:r>
      <w:r>
        <w:t xml:space="preserve">   Refinery    </w:t>
      </w:r>
      <w:r>
        <w:t xml:space="preserve">   Religion    </w:t>
      </w:r>
      <w:r>
        <w:t xml:space="preserve">   Shi'ite    </w:t>
      </w:r>
      <w:r>
        <w:t xml:space="preserve">   Sunni    </w:t>
      </w:r>
      <w:r>
        <w:t xml:space="preserve">   Theocratic    </w:t>
      </w:r>
      <w:r>
        <w:t xml:space="preserve">   Tigris River    </w:t>
      </w:r>
      <w:r>
        <w:t xml:space="preserve">   West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 Geography By: Kayla Bolston</dc:title>
  <dcterms:created xsi:type="dcterms:W3CDTF">2021-10-11T17:07:39Z</dcterms:created>
  <dcterms:modified xsi:type="dcterms:W3CDTF">2021-10-11T17:07:39Z</dcterms:modified>
</cp:coreProperties>
</file>