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Southwest Asia Government and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Primary function of OPEC is to control the price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several different ways to create an income and products to export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government in which the ruler has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of government in a democracy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countries fall on an economic _________, somewhere between pure command and pure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Organization of Petroleum Exporting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Price of one nation's currency in terms of another nation's currency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in which the prime minister is the head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value of all goods and services produced in a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people in a country who can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based on Islam and the Quran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starts their own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branch of government carries out laws and may include a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Refusing to export to a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Government and Economics</dc:title>
  <dcterms:created xsi:type="dcterms:W3CDTF">2021-10-11T17:08:02Z</dcterms:created>
  <dcterms:modified xsi:type="dcterms:W3CDTF">2021-10-11T17:08:02Z</dcterms:modified>
</cp:coreProperties>
</file>