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( Middle East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the Arabs and their descendants who lived or lives in the area formerly called the palestine mandate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only remaining piece of the second temple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Birthplace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death of muhammad, muslims divided into two main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fertile spot in a desert where water is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Islamic State of Iraq and Syria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Oldest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Crude oil pumped from the ground must be moved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Arabic-speaking people who live in the deserts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piece of land on the east coast of the mediterranean sea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of mesopotamia converted to this when the arab conquered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removing salt from saltwater so that it can be used for drinking and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jordan river flows into the salty waters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Thousands died in the 1967 war when Syria and Israel fought for the control of this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features of high sand dunes ( Great sandy Desert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fundamentalist muslim political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who make up 20% of israel's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are riverbeds that remaing dry except during the rainy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strip of land on the west side of the jordan river</w:t>
            </w:r>
          </w:p>
        </w:tc>
      </w:tr>
    </w:tbl>
    <w:p>
      <w:pPr>
        <w:pStyle w:val="WordBankMedium"/>
      </w:pPr>
      <w:r>
        <w:t xml:space="preserve">   Mosque    </w:t>
      </w:r>
      <w:r>
        <w:t xml:space="preserve">   Oasis    </w:t>
      </w:r>
      <w:r>
        <w:t xml:space="preserve">   Mecca    </w:t>
      </w:r>
      <w:r>
        <w:t xml:space="preserve">   Islam     </w:t>
      </w:r>
      <w:r>
        <w:t xml:space="preserve">   Bedouins    </w:t>
      </w:r>
      <w:r>
        <w:t xml:space="preserve">   Arab     </w:t>
      </w:r>
      <w:r>
        <w:t xml:space="preserve">   Desalinization     </w:t>
      </w:r>
      <w:r>
        <w:t xml:space="preserve">   Gazastrip    </w:t>
      </w:r>
      <w:r>
        <w:t xml:space="preserve">   Golan Heights    </w:t>
      </w:r>
      <w:r>
        <w:t xml:space="preserve">   Wadis    </w:t>
      </w:r>
      <w:r>
        <w:t xml:space="preserve">   Dead sea     </w:t>
      </w:r>
      <w:r>
        <w:t xml:space="preserve">   Refinery     </w:t>
      </w:r>
      <w:r>
        <w:t xml:space="preserve">   Western wall    </w:t>
      </w:r>
      <w:r>
        <w:t xml:space="preserve">   Sunni    </w:t>
      </w:r>
      <w:r>
        <w:t xml:space="preserve">   Taliban     </w:t>
      </w:r>
      <w:r>
        <w:t xml:space="preserve">   West Bank     </w:t>
      </w:r>
      <w:r>
        <w:t xml:space="preserve">   Palestinians     </w:t>
      </w:r>
      <w:r>
        <w:t xml:space="preserve">   ISIS    </w:t>
      </w:r>
      <w:r>
        <w:t xml:space="preserve">   Jew    </w:t>
      </w:r>
      <w:r>
        <w:t xml:space="preserve">   Empty Quarter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( Middle East )</dc:title>
  <dcterms:created xsi:type="dcterms:W3CDTF">2021-10-11T17:08:17Z</dcterms:created>
  <dcterms:modified xsi:type="dcterms:W3CDTF">2021-10-11T17:08:17Z</dcterms:modified>
</cp:coreProperties>
</file>