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&amp; North Africa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Followers of Islamic faith are expected to follow 5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Landlocked territory near the Mediterrean coast of Western Asia, forming a bulk of Palestinian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native/inhabitant of Israel; a person of Israeli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Lake with extremly high salt content; located at the mouth of the Jordan river; lowest place on the Earth's surface; 1,407 feet below sea level;Shrinking because of rivers being diverted to nearby farmlands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laws/codes;some were cruel to our standards, &amp; Often times people would recive different/unequal punishment for breaking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Religious journy to Mecca; Muslims are expected to take at least once in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Title for a king in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Green/lush area in a desert fed by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of worship for Islamic follwers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Holy Book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Muslims holy city in Saudi Arabia; Muslims are expected to pray 5 times a day facing this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Arab people living in Israel, most are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worship for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Gulf of Suez and Mediterranean Sea shipping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removing salt from seawater to make it drinkable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Muslims belive that he is the last prophet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worship for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ethmic group of people living primarly in Arab states in Southwest Asia &amp;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book for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Egyptian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Muslims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Holy city to Christians, Jews, &amp;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Oil, Producing, &amp; Ezporting, Countries/organization of Petroleum Exporting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source of Hydroelectric power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&amp; North Africa Vocabulary</dc:title>
  <dcterms:created xsi:type="dcterms:W3CDTF">2021-10-11T17:07:07Z</dcterms:created>
  <dcterms:modified xsi:type="dcterms:W3CDTF">2021-10-11T17:07:07Z</dcterms:modified>
</cp:coreProperties>
</file>