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Southwest Asia Political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Iran    </w:t>
      </w:r>
      <w:r>
        <w:t xml:space="preserve">   Iraq    </w:t>
      </w:r>
      <w:r>
        <w:t xml:space="preserve">   Israel    </w:t>
      </w:r>
      <w:r>
        <w:t xml:space="preserve">   Jordon    </w:t>
      </w:r>
      <w:r>
        <w:t xml:space="preserve">   Kuwait    </w:t>
      </w:r>
      <w:r>
        <w:t xml:space="preserve">   Lebanon    </w:t>
      </w:r>
      <w:r>
        <w:t xml:space="preserve">   Oman    </w:t>
      </w:r>
      <w:r>
        <w:t xml:space="preserve">   Quatar    </w:t>
      </w:r>
      <w:r>
        <w:t xml:space="preserve">   Saudi Arabia    </w:t>
      </w:r>
      <w:r>
        <w:t xml:space="preserve">   Syria    </w:t>
      </w:r>
      <w:r>
        <w:t xml:space="preserve">   Turkey    </w:t>
      </w:r>
      <w:r>
        <w:t xml:space="preserve">   United Arab Of Emirates    </w:t>
      </w:r>
      <w:r>
        <w:t xml:space="preserve">   Yemen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Political Geography</dc:title>
  <dcterms:created xsi:type="dcterms:W3CDTF">2021-10-11T17:06:38Z</dcterms:created>
  <dcterms:modified xsi:type="dcterms:W3CDTF">2021-10-11T17:06:38Z</dcterms:modified>
</cp:coreProperties>
</file>