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Southwest Asia (The Middle East)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Sacred text for Christianity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Building Jews use for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Language of Persians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Followers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Rules that Muslims have to meet/follow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Followers of Christianity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Main symbol of Christianity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Language of Arabs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Month Muslims fast during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Sacred text for Judaism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Believe that the supreme leader (Caliph) does NOT need to be related to Muhammad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lived in Iran before the arrival of Islam in the 7th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Denominations include Catholicism, Orthodxy, and Protestantism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Believe that the supreme leader (Caliph) must be a blood relative of muhammad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Founder of Judaism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Allah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Sacred text for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belief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Jesuses birthday and an important holiday for christians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Share a common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Language of Kurds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Muslims name for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Descendants of the Medes, an ancient Iranian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Followers of Judaism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Founder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Founder of Judaism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Belief in only 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have 15 million followers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Holy cities include Mecca, Medina, and Jerusalem.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Southwest Asia (The Middle East)</dc:title>
  <dcterms:created xsi:type="dcterms:W3CDTF">2021-10-11T17:06:38Z</dcterms:created>
  <dcterms:modified xsi:type="dcterms:W3CDTF">2021-10-11T17:06:38Z</dcterms:modified>
</cp:coreProperties>
</file>