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(The Middle East)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fivepillarsoffaith    </w:t>
      </w:r>
      <w:r>
        <w:t xml:space="preserve">   judaism    </w:t>
      </w:r>
      <w:r>
        <w:t xml:space="preserve">   romadan    </w:t>
      </w:r>
      <w:r>
        <w:t xml:space="preserve">   messiah    </w:t>
      </w:r>
      <w:r>
        <w:t xml:space="preserve">   muhammad    </w:t>
      </w:r>
      <w:r>
        <w:t xml:space="preserve">   jesus christ    </w:t>
      </w:r>
      <w:r>
        <w:t xml:space="preserve">   abraham    </w:t>
      </w:r>
      <w:r>
        <w:t xml:space="preserve">   christianity    </w:t>
      </w:r>
      <w:r>
        <w:t xml:space="preserve">   muslims    </w:t>
      </w:r>
      <w:r>
        <w:t xml:space="preserve">   allah    </w:t>
      </w:r>
      <w:r>
        <w:t xml:space="preserve">   torah    </w:t>
      </w:r>
      <w:r>
        <w:t xml:space="preserve">   Koran    </w:t>
      </w:r>
      <w:r>
        <w:t xml:space="preserve">   Islamicrevolution    </w:t>
      </w:r>
      <w:r>
        <w:t xml:space="preserve">   Suezcanal    </w:t>
      </w:r>
      <w:r>
        <w:t xml:space="preserve">   Palestine    </w:t>
      </w:r>
      <w:r>
        <w:t xml:space="preserve">   persian    </w:t>
      </w:r>
      <w:r>
        <w:t xml:space="preserve">   indian    </w:t>
      </w:r>
      <w:r>
        <w:t xml:space="preserve">   IRAQ    </w:t>
      </w:r>
      <w:r>
        <w:t xml:space="preserve">   Arabs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(The Middle East)</dc:title>
  <dcterms:created xsi:type="dcterms:W3CDTF">2021-10-11T17:06:31Z</dcterms:created>
  <dcterms:modified xsi:type="dcterms:W3CDTF">2021-10-11T17:06:31Z</dcterms:modified>
</cp:coreProperties>
</file>