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Southwest Asia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FARSI    </w:t>
      </w:r>
      <w:r>
        <w:t xml:space="preserve">   ARABIC    </w:t>
      </w:r>
      <w:r>
        <w:t xml:space="preserve">   KURDISH    </w:t>
      </w:r>
      <w:r>
        <w:t xml:space="preserve">   GOD    </w:t>
      </w:r>
      <w:r>
        <w:t xml:space="preserve">   JUDAISM    </w:t>
      </w:r>
      <w:r>
        <w:t xml:space="preserve">   MUSLIM    </w:t>
      </w:r>
      <w:r>
        <w:t xml:space="preserve">   CHRISTIAN    </w:t>
      </w:r>
      <w:r>
        <w:t xml:space="preserve">   LANGUAGE    </w:t>
      </w:r>
      <w:r>
        <w:t xml:space="preserve">   CULTURE    </w:t>
      </w:r>
      <w:r>
        <w:t xml:space="preserve">   ETHNIC    </w:t>
      </w:r>
      <w:r>
        <w:t xml:space="preserve">   KURDS    </w:t>
      </w:r>
      <w:r>
        <w:t xml:space="preserve">   ARABS    </w:t>
      </w:r>
      <w:r>
        <w:t xml:space="preserve">   PERSIANS    </w:t>
      </w:r>
      <w:r>
        <w:t xml:space="preserve">   WATER    </w:t>
      </w:r>
      <w:r>
        <w:t xml:space="preserve">  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WordSearch</dc:title>
  <dcterms:created xsi:type="dcterms:W3CDTF">2021-10-11T17:07:20Z</dcterms:created>
  <dcterms:modified xsi:type="dcterms:W3CDTF">2021-10-11T17:07:20Z</dcterms:modified>
</cp:coreProperties>
</file>