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and 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Worshiping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messenger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chosen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a desert where water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book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book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leader who has complete control over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Worlds 2nd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move from place to place without 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 In between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Desert that stretches across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Very good region for growing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writing using pictures and other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located above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royal family controls everything in the country/no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in an area move into cities and those cities grow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salt from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water mass separates Africa from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Islamic houses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Violence against innocent civilians to create fear for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with the largest oil reserves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Beliefs about what is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cultural hearths are in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and North Africa</dc:title>
  <dcterms:created xsi:type="dcterms:W3CDTF">2021-10-11T17:06:47Z</dcterms:created>
  <dcterms:modified xsi:type="dcterms:W3CDTF">2021-10-11T17:06:47Z</dcterms:modified>
</cp:coreProperties>
</file>