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Relative Location    </w:t>
      </w:r>
      <w:r>
        <w:t xml:space="preserve">   Absolute Location    </w:t>
      </w:r>
      <w:r>
        <w:t xml:space="preserve">   Gaza Strip    </w:t>
      </w:r>
      <w:r>
        <w:t xml:space="preserve">   Israel    </w:t>
      </w:r>
      <w:r>
        <w:t xml:space="preserve">   Afghanistan    </w:t>
      </w:r>
      <w:r>
        <w:t xml:space="preserve">   Turkey    </w:t>
      </w:r>
      <w:r>
        <w:t xml:space="preserve">   Iraq    </w:t>
      </w:r>
      <w:r>
        <w:t xml:space="preserve">   Iran    </w:t>
      </w:r>
      <w:r>
        <w:t xml:space="preserve">   Saudi Arabia    </w:t>
      </w:r>
      <w:r>
        <w:t xml:space="preserve">   Strait of Hormuz    </w:t>
      </w:r>
      <w:r>
        <w:t xml:space="preserve">   Suez Canal    </w:t>
      </w:r>
      <w:r>
        <w:t xml:space="preserve">   Persian Gulf    </w:t>
      </w:r>
      <w:r>
        <w:t xml:space="preserve">   Jordan River    </w:t>
      </w:r>
      <w:r>
        <w:t xml:space="preserve">   Red Sea    </w:t>
      </w:r>
      <w:r>
        <w:t xml:space="preserve">   Euphrares River    </w:t>
      </w:r>
      <w:r>
        <w:t xml:space="preserve">   Tigris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2021-10-11T17:07:57Z</dcterms:created>
  <dcterms:modified xsi:type="dcterms:W3CDTF">2021-10-11T17:07:57Z</dcterms:modified>
</cp:coreProperties>
</file>