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Southwest 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are most Persians in Iran?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religion consist of the Bible and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Muslims are Shi'a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where Jews were forced out of Israel to move many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Celebration in which the Jews were able to keep their religion after bing captured by the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Jewish faith, this person received messages from God.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Celebration of the Jewish New Year?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Holy City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Holy city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Christians thought he was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religion consist of the Torah and Abraham.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religion are most Kurds?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Jewish Day of Atonement.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religion consist of the Qu' ran and the founder is Muhammad.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father of all SW Asian faiths?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located in the center of the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do most Persians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remaining part of the Jewish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Muslims are Sunni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event where the Israel Lights were freed from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Muslims believe the new ruler of Mecca doesn't have to be a sibling of Muhammad.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Christian holiday that celebrates the birth of Jesus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holiday In Judaism where God told Moses to tell all of the Jews to put blood from a mule on their doors and  he killed everybody without blood on their door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do most Arabians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Pilgrimage that all Muslims are expected to take once during their lifetime.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religion are most Arabians?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in one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Muslims believe that the new ruler of Mecca should sibling of Muhammad.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language do most Kurds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celebration of the time that the Qur'an was revealed to Muhammed.  </w:t>
            </w:r>
          </w:p>
        </w:tc>
      </w:tr>
    </w:tbl>
    <w:p>
      <w:pPr>
        <w:pStyle w:val="WordBankLarge"/>
      </w:pPr>
      <w:r>
        <w:t xml:space="preserve">   Judaism     </w:t>
      </w:r>
      <w:r>
        <w:t xml:space="preserve">   Islam    </w:t>
      </w:r>
      <w:r>
        <w:t xml:space="preserve">   Christianity    </w:t>
      </w:r>
      <w:r>
        <w:t xml:space="preserve">   Shia Muslims     </w:t>
      </w:r>
      <w:r>
        <w:t xml:space="preserve">   Sunni Muslims     </w:t>
      </w:r>
      <w:r>
        <w:t xml:space="preserve">   Exodus     </w:t>
      </w:r>
      <w:r>
        <w:t xml:space="preserve">   Monotheism    </w:t>
      </w:r>
      <w:r>
        <w:t xml:space="preserve">   Moses     </w:t>
      </w:r>
      <w:r>
        <w:t xml:space="preserve">   Jerusalem    </w:t>
      </w:r>
      <w:r>
        <w:t xml:space="preserve">   Diaspora     </w:t>
      </w:r>
      <w:r>
        <w:t xml:space="preserve">   Passover     </w:t>
      </w:r>
      <w:r>
        <w:t xml:space="preserve">   Hanukkah     </w:t>
      </w:r>
      <w:r>
        <w:t xml:space="preserve">   Jesus     </w:t>
      </w:r>
      <w:r>
        <w:t xml:space="preserve">   Christmas     </w:t>
      </w:r>
      <w:r>
        <w:t xml:space="preserve">   Mecca     </w:t>
      </w:r>
      <w:r>
        <w:t xml:space="preserve">   Ramadan    </w:t>
      </w:r>
      <w:r>
        <w:t xml:space="preserve">   10%    </w:t>
      </w:r>
      <w:r>
        <w:t xml:space="preserve">   90%    </w:t>
      </w:r>
      <w:r>
        <w:t xml:space="preserve">   Islamic     </w:t>
      </w:r>
      <w:r>
        <w:t xml:space="preserve">   Kaaba    </w:t>
      </w:r>
      <w:r>
        <w:t xml:space="preserve">   Arabic     </w:t>
      </w:r>
      <w:r>
        <w:t xml:space="preserve">   Sunni Muslims     </w:t>
      </w:r>
      <w:r>
        <w:t xml:space="preserve">   Iranian    </w:t>
      </w:r>
      <w:r>
        <w:t xml:space="preserve">   Yom Kippur    </w:t>
      </w:r>
      <w:r>
        <w:t xml:space="preserve">   Hajj    </w:t>
      </w:r>
      <w:r>
        <w:t xml:space="preserve">   Rosh Hashanah    </w:t>
      </w:r>
      <w:r>
        <w:t xml:space="preserve">   Shi'a Muslims     </w:t>
      </w:r>
      <w:r>
        <w:t xml:space="preserve">   Farsi    </w:t>
      </w:r>
      <w:r>
        <w:t xml:space="preserve">   Abraham    </w:t>
      </w:r>
      <w:r>
        <w:t xml:space="preserve">   Western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 Asia </dc:title>
  <dcterms:created xsi:type="dcterms:W3CDTF">2021-10-11T17:07:59Z</dcterms:created>
  <dcterms:modified xsi:type="dcterms:W3CDTF">2021-10-11T17:07:59Z</dcterms:modified>
</cp:coreProperties>
</file>