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United Arab of Emirates    </w:t>
      </w:r>
      <w:r>
        <w:t xml:space="preserve">   Lebanon    </w:t>
      </w:r>
      <w:r>
        <w:t xml:space="preserve">   Palestine    </w:t>
      </w:r>
      <w:r>
        <w:t xml:space="preserve">   Kuwait    </w:t>
      </w:r>
      <w:r>
        <w:t xml:space="preserve">   Bahrain    </w:t>
      </w:r>
      <w:r>
        <w:t xml:space="preserve">   Yeman    </w:t>
      </w:r>
      <w:r>
        <w:t xml:space="preserve">   Jordan    </w:t>
      </w:r>
      <w:r>
        <w:t xml:space="preserve">   Syria    </w:t>
      </w:r>
      <w:r>
        <w:t xml:space="preserve">   Oman    </w:t>
      </w:r>
      <w:r>
        <w:t xml:space="preserve">   Qatar    </w:t>
      </w:r>
      <w:r>
        <w:t xml:space="preserve">   Armenia    </w:t>
      </w:r>
      <w:r>
        <w:t xml:space="preserve">   Georgia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Saudi Arabia    </w:t>
      </w:r>
      <w:r>
        <w:t xml:space="preserve">   Turkey    </w:t>
      </w:r>
      <w:r>
        <w:t xml:space="preserve">   Straights    </w:t>
      </w:r>
      <w:r>
        <w:t xml:space="preserve">   Rivers    </w:t>
      </w:r>
      <w:r>
        <w:t xml:space="preserve">   Coasts    </w:t>
      </w:r>
      <w:r>
        <w:t xml:space="preserve">   Mountains    </w:t>
      </w:r>
      <w:r>
        <w:t xml:space="preserve">   Deserts    </w:t>
      </w:r>
      <w:r>
        <w:t xml:space="preserve">   Persian Gulf    </w:t>
      </w:r>
      <w:r>
        <w:t xml:space="preserve">   Jordan River    </w:t>
      </w:r>
      <w:r>
        <w:t xml:space="preserve">   Euphrates River    </w:t>
      </w:r>
      <w:r>
        <w:t xml:space="preserve">   Tigres River    </w:t>
      </w:r>
      <w:r>
        <w:t xml:space="preserve">   Gaza Strip    </w:t>
      </w:r>
      <w:r>
        <w:t xml:space="preserve">   Mediterranean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2021-10-11T17:08:04Z</dcterms:created>
  <dcterms:modified xsi:type="dcterms:W3CDTF">2021-10-11T17:08:04Z</dcterms:modified>
</cp:coreProperties>
</file>