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marketeconomy    </w:t>
      </w:r>
      <w:r>
        <w:t xml:space="preserve">   esther    </w:t>
      </w:r>
      <w:r>
        <w:t xml:space="preserve">   johnson    </w:t>
      </w:r>
      <w:r>
        <w:t xml:space="preserve">   washington    </w:t>
      </w:r>
      <w:r>
        <w:t xml:space="preserve">   simpson    </w:t>
      </w:r>
      <w:r>
        <w:t xml:space="preserve">   bailey    </w:t>
      </w:r>
      <w:r>
        <w:t xml:space="preserve">   smith    </w:t>
      </w:r>
      <w:r>
        <w:t xml:space="preserve">   myers    </w:t>
      </w:r>
      <w:r>
        <w:t xml:space="preserve">   continuum    </w:t>
      </w:r>
      <w:r>
        <w:t xml:space="preserve">   convert    </w:t>
      </w:r>
      <w:r>
        <w:t xml:space="preserve">   labor    </w:t>
      </w:r>
      <w:r>
        <w:t xml:space="preserve">   currency    </w:t>
      </w:r>
      <w:r>
        <w:t xml:space="preserve">   write    </w:t>
      </w:r>
      <w:r>
        <w:t xml:space="preserve">   read    </w:t>
      </w:r>
      <w:r>
        <w:t xml:space="preserve">   export    </w:t>
      </w:r>
      <w:r>
        <w:t xml:space="preserve">   import    </w:t>
      </w:r>
      <w:r>
        <w:t xml:space="preserve">   entreneurship    </w:t>
      </w:r>
      <w:r>
        <w:t xml:space="preserve">   humancapital    </w:t>
      </w:r>
      <w:r>
        <w:t xml:space="preserve">   voluntarytrade    </w:t>
      </w:r>
      <w:r>
        <w:t xml:space="preserve">   investment    </w:t>
      </w:r>
      <w:r>
        <w:t xml:space="preserve">   literacyrate    </w:t>
      </w:r>
      <w:r>
        <w:t xml:space="preserve">   naturalresource    </w:t>
      </w:r>
      <w:r>
        <w:t xml:space="preserve">   embargo    </w:t>
      </w:r>
      <w:r>
        <w:t xml:space="preserve">   tariff    </w:t>
      </w:r>
      <w:r>
        <w:t xml:space="preserve">   quota    </w:t>
      </w:r>
      <w:r>
        <w:t xml:space="preserve">   standardofliving    </w:t>
      </w:r>
      <w:r>
        <w:t xml:space="preserve">   Turkey    </w:t>
      </w:r>
      <w:r>
        <w:t xml:space="preserve">   SaudiArabia    </w:t>
      </w:r>
      <w:r>
        <w:t xml:space="preserve">   oil    </w:t>
      </w:r>
      <w:r>
        <w:t xml:space="preserve">   commandeconomy    </w:t>
      </w:r>
      <w:r>
        <w:t xml:space="preserve">   mixedeconomy    </w:t>
      </w:r>
      <w:r>
        <w:t xml:space="preserve">   Israel    </w:t>
      </w:r>
      <w:r>
        <w:t xml:space="preserve">   specialization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2021-10-11T17:08:07Z</dcterms:created>
  <dcterms:modified xsi:type="dcterms:W3CDTF">2021-10-11T17:08:07Z</dcterms:modified>
</cp:coreProperties>
</file>