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Ottoman rulers were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took responsibility for the 9/11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Janissaries refused to learn modern ways of ______________ and so they became weak.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the Jews and Palestinians are fighting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Palestinians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declared war on the Jews to try and win Israel back, but lost most the land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Iraqi government was led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By the 1800's the Ottoman Empire had grown weak. It fought ______ constantly to hold onto it's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Ottoman Empire controlled what is now Turkey, parts of North Africa, Southwest Asia, and 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From 1520-1566 _____________ ruled the Ottoman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Iraqi government tried to take over ____________ to have access to a seaport.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sided with Kuwait when Iraq invaded because Kuwait was part of what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Christians/Europeans call  Suleiman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let by Hitler that killed 6 million jews was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Constantinople, now Istanbul, was he capital of the _____________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Ottoman Empire had trouble competing in trade with ____________________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country that is helping the Israelis fight the Palestinians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 group of soldiers who were loyal to the Sultan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people led by Hitler that killed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Many male slaves became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Asian History</dc:title>
  <dcterms:created xsi:type="dcterms:W3CDTF">2021-10-11T17:06:58Z</dcterms:created>
  <dcterms:modified xsi:type="dcterms:W3CDTF">2021-10-11T17:06:58Z</dcterms:modified>
</cp:coreProperties>
</file>