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Southwest Asia's cultures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Muslims who believed that after the prophet Muhammad's death, the next leader should be a blood relative of Muhammad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religion that believes Muhammad is a prophet and one God called Allah.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Muslims who believed that after the prophet Muhammad's death, the next leader should NOT be a relative of Muhammad.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who share a common belief system, but not composed of a single ethnic group.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live in Iran and speak Farsi.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religion that believes in one God and Jesus Christ is the son of God.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who share many common characteristics such as the same language, physical appearance, customs, and traditions.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live in middle eastern countries and speak Arabic.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religion that believes in one God and that Abraham and Moses are prophets.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Arabs that live in the mountain areas of turkey, Syria, Iran, and Iraq.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Asia's cultures</dc:title>
  <dcterms:created xsi:type="dcterms:W3CDTF">2021-10-11T17:06:49Z</dcterms:created>
  <dcterms:modified xsi:type="dcterms:W3CDTF">2021-10-11T17:06:49Z</dcterms:modified>
</cp:coreProperties>
</file>