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Southwest Native Americans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southwest    </w:t>
      </w:r>
      <w:r>
        <w:t xml:space="preserve">   moccasins    </w:t>
      </w:r>
      <w:r>
        <w:t xml:space="preserve">   soup    </w:t>
      </w:r>
      <w:r>
        <w:t xml:space="preserve">   turkey    </w:t>
      </w:r>
      <w:r>
        <w:t xml:space="preserve">   rabbit    </w:t>
      </w:r>
      <w:r>
        <w:t xml:space="preserve">   beans    </w:t>
      </w:r>
      <w:r>
        <w:t xml:space="preserve">   corn    </w:t>
      </w:r>
      <w:r>
        <w:t xml:space="preserve">   adobe    </w:t>
      </w:r>
      <w:r>
        <w:t xml:space="preserve">   Pueblo    </w:t>
      </w:r>
      <w:r>
        <w:t xml:space="preserve">   Zuni    </w:t>
      </w:r>
      <w:r>
        <w:t xml:space="preserve">   Navajo    </w:t>
      </w:r>
      <w:r>
        <w:t xml:space="preserve">   Hopi    </w:t>
      </w:r>
      <w:r>
        <w:t xml:space="preserve">   Apache    </w:t>
      </w:r>
      <w:r>
        <w:t xml:space="preserve">   mantas    </w:t>
      </w:r>
      <w:r>
        <w:t xml:space="preserve">   breechcloths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Native Americans Word Search</dc:title>
  <dcterms:created xsi:type="dcterms:W3CDTF">2021-10-11T17:08:21Z</dcterms:created>
  <dcterms:modified xsi:type="dcterms:W3CDTF">2021-10-11T17:08:21Z</dcterms:modified>
</cp:coreProperties>
</file>