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Southwest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desert that covers the southern half of Arizona and New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hottest city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 and dry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lowest lands in the Southwest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southwest used to belong to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Mexican name for the Rio Grande.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period of time with little or no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kind of bread is used to make chips, nachos, tacos, enchiladas, quesadillas and burritos.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largest of the canyons in the southwest.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dam that controls the Colorado River, and supplies electricity and water to the southwest and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Rivers that join other rivers.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desert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Tradition Christmas food in the southwest.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fossilized remains of prehistoric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Arizona produces 2/3 of the __________ mined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Animals that hunt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Pipes or canals that move water over long distances.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Biggest American Indian tribe.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river forms part of the border between Mexico and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Soil being carried by rivers.</w:t>
            </w:r>
          </w:p>
        </w:tc>
      </w:tr>
    </w:tbl>
    <w:p>
      <w:pPr>
        <w:pStyle w:val="WordBankLarge"/>
      </w:pPr>
      <w:r>
        <w:t xml:space="preserve">   Sonoran    </w:t>
      </w:r>
      <w:r>
        <w:t xml:space="preserve">   Chihuahuan    </w:t>
      </w:r>
      <w:r>
        <w:t xml:space="preserve">   CentralPlains    </w:t>
      </w:r>
      <w:r>
        <w:t xml:space="preserve">   GrandCanyon    </w:t>
      </w:r>
      <w:r>
        <w:t xml:space="preserve">   tributaries    </w:t>
      </w:r>
      <w:r>
        <w:t xml:space="preserve">   silt    </w:t>
      </w:r>
      <w:r>
        <w:t xml:space="preserve">   Hoover    </w:t>
      </w:r>
      <w:r>
        <w:t xml:space="preserve">   RioGrande    </w:t>
      </w:r>
      <w:r>
        <w:t xml:space="preserve">   RioBravodelNorte    </w:t>
      </w:r>
      <w:r>
        <w:t xml:space="preserve">   desert    </w:t>
      </w:r>
      <w:r>
        <w:t xml:space="preserve">   drought    </w:t>
      </w:r>
      <w:r>
        <w:t xml:space="preserve">   nocturnal    </w:t>
      </w:r>
      <w:r>
        <w:t xml:space="preserve">   Phoenix    </w:t>
      </w:r>
      <w:r>
        <w:t xml:space="preserve">   copper    </w:t>
      </w:r>
      <w:r>
        <w:t xml:space="preserve">   aqueducts    </w:t>
      </w:r>
      <w:r>
        <w:t xml:space="preserve">   petrifiedwood    </w:t>
      </w:r>
      <w:r>
        <w:t xml:space="preserve">   tortillas    </w:t>
      </w:r>
      <w:r>
        <w:t xml:space="preserve">   tamales    </w:t>
      </w:r>
      <w:r>
        <w:t xml:space="preserve">   Spain    </w:t>
      </w:r>
      <w:r>
        <w:t xml:space="preserve">   Navajo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Region</dc:title>
  <dcterms:created xsi:type="dcterms:W3CDTF">2021-10-11T17:07:37Z</dcterms:created>
  <dcterms:modified xsi:type="dcterms:W3CDTF">2021-10-11T17:07:37Z</dcterms:modified>
</cp:coreProperties>
</file>