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describes the industry of growing and producing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state in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Arizona and New Mexico have this kind of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established by Spanish to teach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river created the Grand Canyon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Texas and Oklahoma are part of tornado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created the Grand Canyon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pueblo is a Spanish word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gulf is on the southeast coast of the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is south of the southwest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farm where livestock is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gusher of this resource shot out of Spindletop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Grand Canyon is in this state</w:t>
            </w:r>
          </w:p>
        </w:tc>
      </w:tr>
    </w:tbl>
    <w:p>
      <w:pPr>
        <w:pStyle w:val="WordBankMedium"/>
      </w:pPr>
      <w:r>
        <w:t xml:space="preserve">   Texas    </w:t>
      </w:r>
      <w:r>
        <w:t xml:space="preserve">   erosion    </w:t>
      </w:r>
      <w:r>
        <w:t xml:space="preserve">   Colorado    </w:t>
      </w:r>
      <w:r>
        <w:t xml:space="preserve">   Arizona    </w:t>
      </w:r>
      <w:r>
        <w:t xml:space="preserve">   oil    </w:t>
      </w:r>
      <w:r>
        <w:t xml:space="preserve">   Mexico    </w:t>
      </w:r>
      <w:r>
        <w:t xml:space="preserve">   ranch    </w:t>
      </w:r>
      <w:r>
        <w:t xml:space="preserve">   mission    </w:t>
      </w:r>
      <w:r>
        <w:t xml:space="preserve">   arid    </w:t>
      </w:r>
      <w:r>
        <w:t xml:space="preserve">   Mexico    </w:t>
      </w:r>
      <w:r>
        <w:t xml:space="preserve">   alley    </w:t>
      </w:r>
      <w:r>
        <w:t xml:space="preserve">   agriculture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Region</dc:title>
  <dcterms:created xsi:type="dcterms:W3CDTF">2021-10-11T17:07:52Z</dcterms:created>
  <dcterms:modified xsi:type="dcterms:W3CDTF">2021-10-11T17:07:52Z</dcterms:modified>
</cp:coreProperties>
</file>