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Southwest Region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natural resource found in the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 features of the Earth's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Important places or objects that can be natural or man-made.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on Earth with common features that sets it apart from other areas.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weather in a certain area over a period of time.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kind of plants that grow in an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located in New Mexico and is one of the world's oldest cave systems.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material found in nature that people 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of the Southwest Region is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Grand Canyon is found in what state?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Region Crossword</dc:title>
  <dcterms:created xsi:type="dcterms:W3CDTF">2021-10-11T17:07:30Z</dcterms:created>
  <dcterms:modified xsi:type="dcterms:W3CDTF">2021-10-11T17:07:30Z</dcterms:modified>
</cp:coreProperties>
</file>