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National Park    </w:t>
      </w:r>
      <w:r>
        <w:t xml:space="preserve">   Sand Dunes    </w:t>
      </w:r>
      <w:r>
        <w:t xml:space="preserve">   Mesa Verde    </w:t>
      </w:r>
      <w:r>
        <w:t xml:space="preserve">   Nuclear    </w:t>
      </w:r>
      <w:r>
        <w:t xml:space="preserve">   Mule Deer    </w:t>
      </w:r>
      <w:r>
        <w:t xml:space="preserve">   Abiline    </w:t>
      </w:r>
      <w:r>
        <w:t xml:space="preserve">   Lubbock    </w:t>
      </w:r>
      <w:r>
        <w:t xml:space="preserve">   Lucky    </w:t>
      </w:r>
      <w:r>
        <w:t xml:space="preserve">   Interstate    </w:t>
      </w:r>
      <w:r>
        <w:t xml:space="preserve">   Santa Fe    </w:t>
      </w:r>
      <w:r>
        <w:t xml:space="preserve">   New Mexico    </w:t>
      </w:r>
      <w:r>
        <w:t xml:space="preserve">   Texas    </w:t>
      </w:r>
      <w:r>
        <w:t xml:space="preserve">   Llano Estacado    </w:t>
      </w:r>
      <w:r>
        <w:t xml:space="preserve">   Panhandle    </w:t>
      </w:r>
      <w:r>
        <w:t xml:space="preserve">   Clovis    </w:t>
      </w:r>
      <w:r>
        <w:t xml:space="preserve">   Will    </w:t>
      </w:r>
      <w:r>
        <w:t xml:space="preserve">   Emma    </w:t>
      </w:r>
      <w:r>
        <w:t xml:space="preserve">   Desert    </w:t>
      </w:r>
      <w:r>
        <w:t xml:space="preserve">   Antelope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Word Search</dc:title>
  <dcterms:created xsi:type="dcterms:W3CDTF">2021-10-11T17:08:23Z</dcterms:created>
  <dcterms:modified xsi:type="dcterms:W3CDTF">2021-10-11T17:08:23Z</dcterms:modified>
</cp:coreProperties>
</file>