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Monument valley    </w:t>
      </w:r>
      <w:r>
        <w:t xml:space="preserve">   Austin    </w:t>
      </w:r>
      <w:r>
        <w:t xml:space="preserve">   Oklahoma city    </w:t>
      </w:r>
      <w:r>
        <w:t xml:space="preserve">   Santa Fe    </w:t>
      </w:r>
      <w:r>
        <w:t xml:space="preserve">   phoenix    </w:t>
      </w:r>
      <w:r>
        <w:t xml:space="preserve">   Arizona    </w:t>
      </w:r>
      <w:r>
        <w:t xml:space="preserve">   Colorado river    </w:t>
      </w:r>
      <w:r>
        <w:t xml:space="preserve">   red river    </w:t>
      </w:r>
      <w:r>
        <w:t xml:space="preserve">   Grand Canyon    </w:t>
      </w:r>
      <w:r>
        <w:t xml:space="preserve">   oklahoma    </w:t>
      </w:r>
      <w:r>
        <w:t xml:space="preserve">   Texas    </w:t>
      </w:r>
      <w:r>
        <w:t xml:space="preserve">   New Mexico    </w:t>
      </w:r>
      <w:r>
        <w:t xml:space="preserve">   southwest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</dc:title>
  <dcterms:created xsi:type="dcterms:W3CDTF">2021-10-11T17:07:54Z</dcterms:created>
  <dcterms:modified xsi:type="dcterms:W3CDTF">2021-10-11T17:07:54Z</dcterms:modified>
</cp:coreProperties>
</file>