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Southwestern Asia and North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gov. under control of one all powerful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triangke shaped area of land at a rivers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mineral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 energy from moving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picture or symbol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mineral used for making furtilizer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Particles of earth deposited by the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conflict among different groips within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move throughthe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Rual egyptian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Household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area of cities with narrow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Religous journey to Makkah, at least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WW2/ the death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Huge areas of shifting sand dunes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Iranian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Southwestern Asia and North Africa</dc:title>
  <dcterms:created xsi:type="dcterms:W3CDTF">2021-10-11T17:07:04Z</dcterms:created>
  <dcterms:modified xsi:type="dcterms:W3CDTF">2021-10-11T17:07:04Z</dcterms:modified>
</cp:coreProperties>
</file>