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Southwestern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Oregano    </w:t>
      </w:r>
      <w:r>
        <w:t xml:space="preserve">   Beans    </w:t>
      </w:r>
      <w:r>
        <w:t xml:space="preserve">   Corn Nuggets    </w:t>
      </w:r>
      <w:r>
        <w:t xml:space="preserve">   Panocha    </w:t>
      </w:r>
      <w:r>
        <w:t xml:space="preserve">   Carlsbad Cavern    </w:t>
      </w:r>
      <w:r>
        <w:t xml:space="preserve">   Shiprock    </w:t>
      </w:r>
      <w:r>
        <w:t xml:space="preserve">   Arlington    </w:t>
      </w:r>
      <w:r>
        <w:t xml:space="preserve">   Dallas    </w:t>
      </w:r>
      <w:r>
        <w:t xml:space="preserve">   Okra    </w:t>
      </w:r>
      <w:r>
        <w:t xml:space="preserve">   Oysters    </w:t>
      </w:r>
      <w:r>
        <w:t xml:space="preserve">   Brisket    </w:t>
      </w:r>
      <w:r>
        <w:t xml:space="preserve">   Corn    </w:t>
      </w:r>
      <w:r>
        <w:t xml:space="preserve">   Horchata    </w:t>
      </w:r>
      <w:r>
        <w:t xml:space="preserve">   Cheese    </w:t>
      </w:r>
      <w:r>
        <w:t xml:space="preserve">   Cornbread    </w:t>
      </w:r>
      <w:r>
        <w:t xml:space="preserve">   Louisiana    </w:t>
      </w:r>
      <w:r>
        <w:t xml:space="preserve">   chorizo    </w:t>
      </w:r>
      <w:r>
        <w:t xml:space="preserve">   texas    </w:t>
      </w:r>
      <w:r>
        <w:t xml:space="preserve">   Burrito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Southwestern States</dc:title>
  <dcterms:created xsi:type="dcterms:W3CDTF">2021-10-11T17:07:22Z</dcterms:created>
  <dcterms:modified xsi:type="dcterms:W3CDTF">2021-10-11T17:07:22Z</dcterms:modified>
</cp:coreProperties>
</file>