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Sovereign Hill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frieghtline    </w:t>
      </w:r>
      <w:r>
        <w:t xml:space="preserve">   coachline    </w:t>
      </w:r>
      <w:r>
        <w:t xml:space="preserve">   generalstore    </w:t>
      </w:r>
      <w:r>
        <w:t xml:space="preserve">   school    </w:t>
      </w:r>
      <w:r>
        <w:t xml:space="preserve">   camp    </w:t>
      </w:r>
      <w:r>
        <w:t xml:space="preserve">   sovereign hill    </w:t>
      </w:r>
      <w:r>
        <w:t xml:space="preserve">   ma'am    </w:t>
      </w:r>
      <w:r>
        <w:t xml:space="preserve">   washerwoman    </w:t>
      </w:r>
      <w:r>
        <w:t xml:space="preserve">   postoffice    </w:t>
      </w:r>
      <w:r>
        <w:t xml:space="preserve">   nugget    </w:t>
      </w:r>
      <w:r>
        <w:t xml:space="preserve">   goldfields    </w:t>
      </w:r>
      <w:r>
        <w:t xml:space="preserve">   gold    </w:t>
      </w:r>
      <w:r>
        <w:t xml:space="preserve">   bakery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Sovereign Hill</dc:title>
  <dcterms:created xsi:type="dcterms:W3CDTF">2021-10-11T17:06:43Z</dcterms:created>
  <dcterms:modified xsi:type="dcterms:W3CDTF">2021-10-11T17:06:43Z</dcterms:modified>
</cp:coreProperties>
</file>