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Sovereign Hill,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ballarat    </w:t>
      </w:r>
      <w:r>
        <w:t xml:space="preserve">   bushrangers    </w:t>
      </w:r>
      <w:r>
        <w:t xml:space="preserve">   Chinese    </w:t>
      </w:r>
      <w:r>
        <w:t xml:space="preserve">   convicts    </w:t>
      </w:r>
      <w:r>
        <w:t xml:space="preserve">   crime    </w:t>
      </w:r>
      <w:r>
        <w:t xml:space="preserve">   dangerous    </w:t>
      </w:r>
      <w:r>
        <w:t xml:space="preserve">   democracy    </w:t>
      </w:r>
      <w:r>
        <w:t xml:space="preserve">   digging    </w:t>
      </w:r>
      <w:r>
        <w:t xml:space="preserve">   eureka    </w:t>
      </w:r>
      <w:r>
        <w:t xml:space="preserve">   explosive    </w:t>
      </w:r>
      <w:r>
        <w:t xml:space="preserve">   field    </w:t>
      </w:r>
      <w:r>
        <w:t xml:space="preserve">   gold    </w:t>
      </w:r>
      <w:r>
        <w:t xml:space="preserve">   gold fever    </w:t>
      </w:r>
      <w:r>
        <w:t xml:space="preserve">   gold rush    </w:t>
      </w:r>
      <w:r>
        <w:t xml:space="preserve">   grams    </w:t>
      </w:r>
      <w:r>
        <w:t xml:space="preserve">   horse    </w:t>
      </w:r>
      <w:r>
        <w:t xml:space="preserve">   immigrants    </w:t>
      </w:r>
      <w:r>
        <w:t xml:space="preserve">   justice    </w:t>
      </w:r>
      <w:r>
        <w:t xml:space="preserve">   luck    </w:t>
      </w:r>
      <w:r>
        <w:t xml:space="preserve">   mineral    </w:t>
      </w:r>
      <w:r>
        <w:t xml:space="preserve">   miners    </w:t>
      </w:r>
      <w:r>
        <w:t xml:space="preserve">   mines    </w:t>
      </w:r>
      <w:r>
        <w:t xml:space="preserve">   nugget    </w:t>
      </w:r>
      <w:r>
        <w:t xml:space="preserve">   ounce    </w:t>
      </w:r>
      <w:r>
        <w:t xml:space="preserve">   panning    </w:t>
      </w:r>
      <w:r>
        <w:t xml:space="preserve">   police    </w:t>
      </w:r>
      <w:r>
        <w:t xml:space="preserve">   pound    </w:t>
      </w:r>
      <w:r>
        <w:t xml:space="preserve">   poverty    </w:t>
      </w:r>
      <w:r>
        <w:t xml:space="preserve">   rock    </w:t>
      </w:r>
      <w:r>
        <w:t xml:space="preserve">   shaft    </w:t>
      </w:r>
      <w:r>
        <w:t xml:space="preserve">   sovereign hill    </w:t>
      </w:r>
      <w:r>
        <w:t xml:space="preserve">   stockade    </w:t>
      </w:r>
      <w:r>
        <w:t xml:space="preserve">   tents    </w:t>
      </w:r>
      <w:r>
        <w:t xml:space="preserve">   wealth    </w:t>
      </w:r>
      <w:r>
        <w:t xml:space="preserve">   weight    </w:t>
      </w:r>
      <w:r>
        <w:t xml:space="preserve">   welcome stranger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Sovereign Hill, Gold Rush</dc:title>
  <dcterms:created xsi:type="dcterms:W3CDTF">2021-10-11T17:07:08Z</dcterms:created>
  <dcterms:modified xsi:type="dcterms:W3CDTF">2021-10-11T17:07:08Z</dcterms:modified>
</cp:coreProperties>
</file>