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Soviet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DICTATORSHIP    </w:t>
      </w:r>
      <w:r>
        <w:t xml:space="preserve">   JOSEPH STALIN    </w:t>
      </w:r>
      <w:r>
        <w:t xml:space="preserve">   GRAND ALLIANCE    </w:t>
      </w:r>
      <w:r>
        <w:t xml:space="preserve">   GREAT BRITAIN     </w:t>
      </w:r>
      <w:r>
        <w:t xml:space="preserve">   ALLIANCES     </w:t>
      </w:r>
      <w:r>
        <w:t xml:space="preserve">   U.S SOVIET    </w:t>
      </w:r>
      <w:r>
        <w:t xml:space="preserve">   SOVIET UNION    </w:t>
      </w:r>
      <w:r>
        <w:t xml:space="preserve">   IVAN KONEV    </w:t>
      </w:r>
      <w:r>
        <w:t xml:space="preserve">   GEORGY ZHUKOV    </w:t>
      </w:r>
      <w:r>
        <w:t xml:space="preserve">   ALEKSANDR VASILEVSKY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Soviet Union</dc:title>
  <dcterms:created xsi:type="dcterms:W3CDTF">2021-10-11T17:06:41Z</dcterms:created>
  <dcterms:modified xsi:type="dcterms:W3CDTF">2021-10-11T17:06:41Z</dcterms:modified>
</cp:coreProperties>
</file>