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Soviet Union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intercontinental ballistic missile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object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man-made object to orbit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animal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probe to land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object to orbit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 first Space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probe to land on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permanently manned space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Spacewalk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First soil samples extracted and returned to Earth from another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images of the moon's far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living beings to reach the Moon and return unharmed to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crew to spend over one year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probe to hit another planet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multi-person crew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woman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woman to walk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crew to visit two separate space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person to spend more than a day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Black and Hispanic person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man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dual manned spaceflight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robotic space rover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spacecraft that took Valentina Tereshkova into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Soviet Union Crossword Puzzle</dc:title>
  <dcterms:created xsi:type="dcterms:W3CDTF">2021-10-11T17:07:25Z</dcterms:created>
  <dcterms:modified xsi:type="dcterms:W3CDTF">2021-10-11T17:07:25Z</dcterms:modified>
</cp:coreProperties>
</file>